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老梁批西游  神仙也有潜规则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老梁批西游  神仙也有潜规则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本书出售、求购地址：https://www.jiaokey.com/book/detail/13683639.html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关键词搜索：https://www.jiaokey.com/tag/老梁批西游  神仙也有潜规则.html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