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书名：笑林广记  足本·典藏</w:t>
      </w:r>
    </w:p>
    <w:p>
      <w:r>
        <w:t>作者：（清）游戏主人编撰；廖斌译</w:t>
      </w:r>
    </w:p>
    <w:p>
      <w:r>
        <w:t>出版社：哈尔滨:北方文艺出版社,2014.04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笑林广记  足本·典藏 评论地址：https://www.jiaokey.com/book/detail/13683612.html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