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书名：疑案现场</w:t>
      </w:r>
    </w:p>
    <w:p>
      <w:r>
        <w:t>作者：余芳，蔡灯锹主编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疑案现场 评论地址：https://www.jiaokey.com/book/detail/13683594.html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