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风险管理一点通  基础篇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风险管理一点通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本书出售、求购地址：https://www.jiaokey.com/book/detail/13683581.html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关键词搜索：https://www.jiaokey.com/tag/风险管理一点通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