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2014中国劳动力市场发展报告  迈向高收入国家进程中的工作时间</w:t>
      </w:r>
    </w:p>
    <w:p>
      <w:r>
        <w:rPr>
          <w:rFonts w:ascii="宋体" w:hAnsi="宋体" w:eastAsia="宋体"/>
          <w:sz w:val="24"/>
        </w:rPr>
        <w:t>赖德胜，孟大虎，李长安等著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2014中国劳动力市场发展报告  迈向高收入国家进程中的工作时间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赖德胜，孟大虎，李长安等著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本书出售、求购地址：https://www.jiaokey.com/book/detail/13683573.html</w:t>
      </w:r>
    </w:p>
    <w:p>
      <w:r>
        <w:t>更多相关图书推荐：https://www.jiaokey.com</w:t>
      </w:r>
    </w:p>
    <w:p>
      <w:r>
        <w:t>赖德胜，孟大虎，李长安等著 其他作品：https://www.jiaokey.com/tag/赖德胜，孟大虎，李长安等著.html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关键词搜索：https://www.jiaokey.com/tag/2014中国劳动力市场发展报告  迈向高收入国家进程中的工作时间.html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