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热带雨林动物探险队</w:t>
      </w:r>
    </w:p>
    <w:p>
      <w:r>
        <w:rPr>
          <w:rFonts w:ascii="宋体" w:hAnsi="宋体" w:eastAsia="宋体"/>
          <w:sz w:val="24"/>
        </w:rPr>
        <w:t>（韩）申东璟著；（法）玛丽·考德瑞绘；刘烨译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热带雨林动物探险队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（韩）申东璟著；（法）玛丽·考德瑞绘；刘烨译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本书出售、求购地址：https://www.jiaokey.com/book/detail/13683566.html</w:t>
      </w:r>
    </w:p>
    <w:p>
      <w:r>
        <w:t>更多相关图书推荐：https://www.jiaokey.com</w:t>
      </w:r>
    </w:p>
    <w:p>
      <w:r>
        <w:t>（韩）申东璟著；（法）玛丽·考德瑞绘；刘烨译 其他作品：https://www.jiaokey.com/tag/（韩）申东璟著；（法）玛丽·考德瑞绘；刘烨译.html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关键词搜索：https://www.jiaokey.com/tag/热带雨林动物探险队.html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