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书名：不要让心态毁了你  终生受益的修心、守心与驭心智慧</w:t>
      </w:r>
    </w:p>
    <w:p>
      <w:r>
        <w:t>作者：心灵舵主著</w:t>
      </w:r>
    </w:p>
    <w:p>
      <w:r>
        <w:t>出版社：北京:中国商业出版社,2014.10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不要让心态毁了你  终生受益的修心、守心与驭心智慧 评论地址：https://www.jiaokey.com/book/detail/13683564.html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