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时代生活新世纪少年百科  1  与我们息息相关的环境  人体的秘密</w:t>
      </w:r>
    </w:p>
    <w:p>
      <w:r>
        <w:rPr>
          <w:rFonts w:ascii="宋体" w:hAnsi="宋体" w:eastAsia="宋体"/>
          <w:sz w:val="24"/>
        </w:rPr>
        <w:t>（美国）时代生活编辑部著；时代生活编译部译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时代生活新世纪少年百科  1  与我们息息相关的环境  人体的秘密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（美国）时代生活编辑部著；时代生活编译部译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本书出售、求购地址：https://www.jiaokey.com/book/detail/13683544.html</w:t>
      </w:r>
    </w:p>
    <w:p>
      <w:r>
        <w:t>更多相关图书推荐：https://www.jiaokey.com</w:t>
      </w:r>
    </w:p>
    <w:p>
      <w:r>
        <w:t>（美国）时代生活编辑部著；时代生活编译部译 其他作品：https://www.jiaokey.com/tag/（美国）时代生活编辑部著；时代生活编译部译.html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关键词搜索：https://www.jiaokey.com/tag/时代生活新世纪少年百科  1  与我们息息相关的环境  人体的秘密.html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