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时代生活新世纪少年百科  5  宇宙透视  物理学大发现</w:t>
      </w:r>
    </w:p>
    <w:p>
      <w:r>
        <w:rPr>
          <w:rFonts w:ascii="宋体" w:hAnsi="宋体" w:eastAsia="宋体"/>
          <w:sz w:val="24"/>
        </w:rPr>
        <w:t>（美国）时代生活编辑部著；时代生活编译部译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时代生活新世纪少年百科  5  宇宙透视  物理学大发现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（美国）时代生活编辑部著；时代生活编译部译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本书出售、求购地址：https://www.jiaokey.com/book/detail/13683540.html</w:t>
      </w:r>
    </w:p>
    <w:p>
      <w:r>
        <w:t>更多相关图书推荐：https://www.jiaokey.com</w:t>
      </w:r>
    </w:p>
    <w:p>
      <w:r>
        <w:t>（美国）时代生活编辑部著；时代生活编译部译 其他作品：https://www.jiaokey.com/tag/（美国）时代生活编辑部著；时代生活编译部译.html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关键词搜索：https://www.jiaokey.com/tag/时代生活新世纪少年百科  5  宇宙透视  物理学大发现.html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