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书名：一点儿北京  南锣鼓巷</w:t>
      </w:r>
    </w:p>
    <w:p>
      <w:r>
        <w:t>作者：李涵，胡妍著</w:t>
      </w:r>
    </w:p>
    <w:p>
      <w:r>
        <w:t>出版社：上海:同济大学出版社,2014.04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一点儿北京  南锣鼓巷 评论地址：https://www.jiaokey.com/book/detail/13683532.html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