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可爱的动物  低幼版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可爱的动物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本书出售、求购地址：https://www.jiaokey.com/book/detail/13683522.html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关键词搜索：https://www.jiaokey.com/tag/可爱的动物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