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书名：李秀英阶梯数学  4-5岁  图形·空间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李秀英阶梯数学  4-5岁  图形·空间 评论地址：https://www.jiaokey.com/book/detail/13683519.html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