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书名：李秀英阶梯数学  2-3岁  综合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出版日期：2014.06</w:t>
      </w:r>
    </w:p>
    <w:p>
      <w:r>
        <w:t>总页数：81</w:t>
      </w:r>
    </w:p>
    <w:p>
      <w:r>
        <w:t>更多请访问教客网: www.jiaokey.com</w:t>
      </w:r>
    </w:p>
    <w:p>
      <w:r>
        <w:t>李秀英阶梯数学  2-3岁  综合 评论地址：https://www.jiaokey.com/book/detail/13683514.html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