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一周就能钩好的亲肤宝宝装  0-24个月  冈本启子呵护篇</w:t>
      </w:r>
    </w:p>
    <w:p>
      <w:r>
        <w:rPr>
          <w:rFonts w:ascii="宋体" w:hAnsi="宋体" w:eastAsia="宋体"/>
          <w:sz w:val="24"/>
        </w:rPr>
        <w:t>（日）冈本启子著；盛莉译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一周就能钩好的亲肤宝宝装  0-24个月  冈本启子呵护篇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（日）冈本启子著；盛莉译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本书出售、求购地址：https://www.jiaokey.com/book/detail/13683504.html</w:t>
      </w:r>
    </w:p>
    <w:p>
      <w:r>
        <w:t>更多相关图书推荐：https://www.jiaokey.com</w:t>
      </w:r>
    </w:p>
    <w:p>
      <w:r>
        <w:t>（日）冈本启子著；盛莉译 其他作品：https://www.jiaokey.com/tag/（日）冈本启子著；盛莉译.html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关键词搜索：https://www.jiaokey.com/tag/一周就能钩好的亲肤宝宝装  0-24个月  冈本启子呵护篇.html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