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昆虫恋爱节  和我们共享奇妙生命</w:t>
      </w:r>
    </w:p>
    <w:p>
      <w:r>
        <w:rPr>
          <w:rFonts w:ascii="宋体" w:hAnsi="宋体" w:eastAsia="宋体"/>
          <w:sz w:val="24"/>
        </w:rPr>
        <w:t>朱荣芝著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昆虫恋爱节  和我们共享奇妙生命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本书出售、求购地址：https://www.jiaokey.com/book/detail/13683495.html</w:t>
      </w:r>
    </w:p>
    <w:p>
      <w:r>
        <w:t>更多相关图书推荐：https://www.jiaokey.com</w:t>
      </w:r>
    </w:p>
    <w:p>
      <w:r>
        <w:t>朱荣芝著 其他作品：https://www.jiaokey.com/tag/朱荣芝著.html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关键词搜索：https://www.jiaokey.com/tag/昆虫恋爱节  和我们共享奇妙生命.html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