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派乐的新衣</w:t>
      </w:r>
    </w:p>
    <w:p>
      <w:r>
        <w:rPr>
          <w:rFonts w:ascii="宋体" w:hAnsi="宋体" w:eastAsia="宋体"/>
          <w:sz w:val="24"/>
        </w:rPr>
        <w:t>（瑞典）艾莎·贝斯蔻编绘；耿耐特译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322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322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派乐的新衣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（瑞典）艾莎·贝斯蔻编绘；耿耐特译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本书出售、求购地址：https://www.jiaokey.com/book/detail/13683491.html</w:t>
      </w:r>
    </w:p>
    <w:p>
      <w:r>
        <w:t>更多相关图书推荐：https://www.jiaokey.com</w:t>
      </w:r>
    </w:p>
    <w:p>
      <w:r>
        <w:t>（瑞典）艾莎·贝斯蔻编绘；耿耐特译 其他作品：https://www.jiaokey.com/tag/（瑞典）艾莎·贝斯蔻编绘；耿耐特译.html</w:t>
      </w:r>
    </w:p>
    <w:p>
      <w:r>
        <w:t>北京:海豚出版社,2013.01 出版图书：https://www.jiaokey.com/tag/北京:海豚出版社,2013.01.html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