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智慧的国度  以色列崛起之谜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智慧的国度  以色列崛起之谜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本书出售、求购地址：https://www.jiaokey.com/book/detail/13683472.html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哈尔滨:哈尔滨出版社,2015.01 出版图书：https://www.jiaokey.com/tag/哈尔滨:哈尔滨出版社,2015.01.html</w:t>
      </w:r>
    </w:p>
    <w:p>
      <w:r>
        <w:t>关键词搜索：https://www.jiaokey.com/tag/犹太人-企业管理-经验.html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