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访古与传古  吴大澂的金石生活考论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访古与传古  吴大澂的金石生活考论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本书出售、求购地址：https://www.jiaokey.com/book/detail/13683462.html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关键词搜索：https://www.jiaokey.com/tag/访古与传古  吴大澂的金石生活考论.html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