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  第一次经历  我搬家啦</w:t>
      </w:r>
    </w:p>
    <w:p>
      <w:r>
        <w:t>作者：幼狮文化编写；贝贝熊工作室插图</w:t>
      </w:r>
    </w:p>
    <w:p>
      <w:r>
        <w:t>出版社：杭州:浙江少年儿童出版社,2014.12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好宝宝咕噜咕噜图画书  第一次经历  我搬家啦 评论地址：https://www.jiaokey.com/book/detail/13683442.html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