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托马斯和朋友逆商教育互动读本  不要批评我</w:t>
      </w:r>
    </w:p>
    <w:p>
      <w:r>
        <w:rPr>
          <w:rFonts w:ascii="宋体" w:hAnsi="宋体" w:eastAsia="宋体"/>
          <w:sz w:val="24"/>
        </w:rPr>
        <w:t>艾阁萌英国有限公司，童趣出版有限公司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托马斯和朋友逆商教育互动读本  不要批评我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艾阁萌英国有限公司，童趣出版有限公司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本书出售、求购地址：https://www.jiaokey.com/book/detail/13683429.html</w:t>
      </w:r>
    </w:p>
    <w:p>
      <w:r>
        <w:t>更多相关图书推荐：https://www.jiaokey.com</w:t>
      </w:r>
    </w:p>
    <w:p>
      <w:r>
        <w:t>艾阁萌英国有限公司，童趣出版有限公司 其他作品：https://www.jiaokey.com/tag/艾阁萌英国有限公司，童趣出版有限公司.html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关键词搜索：https://www.jiaokey.com/tag/托马斯和朋友逆商教育互动读本  不要批评我.html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