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彩绘本</w:t>
      </w:r>
    </w:p>
    <w:p>
      <w:r>
        <w:rPr>
          <w:rFonts w:ascii="宋体" w:hAnsi="宋体" w:eastAsia="宋体"/>
          <w:sz w:val="24"/>
        </w:rPr>
        <w:t>（英国）詹姆斯·巴里著；王静编译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（英国）詹姆斯·巴里著；王静编译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本书出售、求购地址：https://www.jiaokey.com/book/detail/13683425.html</w:t>
      </w:r>
    </w:p>
    <w:p>
      <w:r>
        <w:t>更多相关图书推荐：https://www.jiaokey.com</w:t>
      </w:r>
    </w:p>
    <w:p>
      <w:r>
        <w:t>（英国）詹姆斯·巴里著；王静编译 其他作品：https://www.jiaokey.com/tag/（英国）詹姆斯·巴里著；王静编译.html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关键词搜索：https://www.jiaokey.com/tag/彼得·潘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