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数学思维学具！  图形训练  天才篇  小学1-6年级</w:t>
      </w:r>
    </w:p>
    <w:p>
      <w:r>
        <w:rPr>
          <w:rFonts w:ascii="宋体" w:hAnsi="宋体" w:eastAsia="宋体"/>
          <w:sz w:val="24"/>
        </w:rPr>
        <w:t>坪田耕三著；杨晓红译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数学思维学具！  图形训练  天才篇  小学1-6年级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坪田耕三著；杨晓红译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本书出售、求购地址：https://www.jiaokey.com/book/detail/13683415.html</w:t>
      </w:r>
    </w:p>
    <w:p>
      <w:r>
        <w:t>更多相关图书推荐：https://www.jiaokey.com</w:t>
      </w:r>
    </w:p>
    <w:p>
      <w:r>
        <w:t>坪田耕三著；杨晓红译 其他作品：https://www.jiaokey.com/tag/坪田耕三著；杨晓红译.html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关键词搜索：https://www.jiaokey.com/tag/数学思维学具！  图形训练  天才篇  小学1-6年级.html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