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  夏天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  夏天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本书出售、求购地址：https://www.jiaokey.com/book/detail/13683376.html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关键词搜索：https://www.jiaokey.com/tag/一年四季  夏天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