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成功的失败者  张学良传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成功的失败者  张学良传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本书出售、求购地址：https://www.jiaokey.com/book/detail/13683360.html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关键词搜索：https://www.jiaokey.com/tag/成功的失败者  张学良传.html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