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俄国与拿破仑的决战  鏖战欧罗巴  1807-1814</w:t>
      </w:r>
    </w:p>
    <w:p>
      <w:r>
        <w:rPr>
          <w:rFonts w:ascii="宋体" w:hAnsi="宋体" w:eastAsia="宋体"/>
          <w:sz w:val="24"/>
        </w:rPr>
        <w:t>（英）多米尼克·利芬著；吴畋，王宸译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俄国与拿破仑的决战  鏖战欧罗巴  1807-1814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（英）多米尼克·利芬著；吴畋，王宸译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本书出售、求购地址：https://www.jiaokey.com/book/detail/13683358.html</w:t>
      </w:r>
    </w:p>
    <w:p>
      <w:r>
        <w:t>更多相关图书推荐：https://www.jiaokey.com</w:t>
      </w:r>
    </w:p>
    <w:p>
      <w:r>
        <w:t>（英）多米尼克·利芬著；吴畋，王宸译 其他作品：https://www.jiaokey.com/tag/（英）多米尼克·利芬著；吴畋，王宸译.html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关键词搜索：https://www.jiaokey.com/tag/俄国与拿破仑的决战  鏖战欧罗巴  1807-1814.html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