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以自己喜欢的方式过一生  纪念版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以自己喜欢的方式过一生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本书出售、求购地址：https://www.jiaokey.com/book/detail/13683354.html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关键词搜索：https://www.jiaokey.com/tag/以自己喜欢的方式过一生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