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沉珠记</w:t>
      </w:r>
    </w:p>
    <w:p>
      <w:r>
        <w:rPr>
          <w:rFonts w:ascii="宋体" w:hAnsi="宋体" w:eastAsia="宋体"/>
          <w:sz w:val="24"/>
        </w:rPr>
        <w:t>威廉·莎士比亚,朱生豪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威廉·莎士比亚,朱生豪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9787515314716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豪后人审定的莎士比亚戏剧朱生豪民国原译本。泰尔亲王配力克尔斯向安替奥克国的公主求婚，无意间识破了安替奥克国王和女儿乱伦的隐私。因惧怕安替奥克国王的权势，为避免灾祸降临到本国人民头上，他把国政委托给忠贞的大臣，自己逃离了国土。由此他经历了颠沛流离的生活，厄运不断。在回国的途中，海上狂风暴雨大作，即将分娩的妻子生下女儿后不幸死去，被抛到海里。十几年后……系莎士比亚晚年与人合写的传奇剧。其故事取材于英国十四世纪诗人约翰?高厄的《情人的自白》。该剧以悲剧开始，最后以大团圆的喜剧结束。该剧有强烈的道德价值，劝人向善</w:t>
      </w:r>
    </w:p>
    <w:p/>
    <w:p>
      <w:r>
        <w:t>本书出售、求购地址：https://www.jiaokey.com/book/detail/13683278.html</w:t>
      </w:r>
    </w:p>
    <w:p>
      <w:r>
        <w:t>更多欧洲文学图书推荐：https://www.jiaokey.com</w:t>
      </w:r>
    </w:p>
    <w:p>
      <w:r>
        <w:t>威廉·莎士比亚,朱生豪 其他作品：https://www.jiaokey.com/tag/威廉·莎士比亚,朱生豪.html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关键词搜索：https://www.jiaokey.com/tag/戏剧-剧本-英国-中世纪.html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