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医药工业生产技术参考资料1  金霉素 四环素 土霉素 畜用金霉素 畜用土霉素 维生素B12</w:t>
      </w:r>
    </w:p>
    <w:p>
      <w:r>
        <w:rPr>
          <w:rFonts w:ascii="宋体" w:hAnsi="宋体" w:eastAsia="宋体"/>
          <w:sz w:val="24"/>
        </w:rPr>
        <w:t>化学工业部医药工业司编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医药工业生产技术参考资料1  金霉素 四环素 土霉素 畜用金霉素 畜用土霉素 维生素B12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化学工业部医药工业司编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本书出售、求购地址：https://www.jiaokey.com/book/detail/13683184.html</w:t>
      </w:r>
    </w:p>
    <w:p>
      <w:r>
        <w:t>更多相关图书推荐：https://www.jiaokey.com</w:t>
      </w:r>
    </w:p>
    <w:p>
      <w:r>
        <w:t>化学工业部医药工业司编 其他作品：https://www.jiaokey.com/tag/化学工业部医药工业司编.html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关键词搜索：https://www.jiaokey.com/tag/医药工业生产技术参考资料1  金霉素 四环素 土霉素 畜用金霉素 畜用土霉素 维生素B12.html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