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书名：拥军碗  小型歌剧集</w:t>
      </w:r>
    </w:p>
    <w:p>
      <w:r>
        <w:t>作者：莎荭，莎莱著</w:t>
      </w:r>
    </w:p>
    <w:p>
      <w:r>
        <w:t>出版社：上海杂志,1950.01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拥军碗  小型歌剧集 评论地址：https://www.jiaokey.com/book/detail/13683135.html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