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万水千山总是情  流行抒情歌曲100首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万水千山总是情  流行抒情歌曲100首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本书出售、求购地址：https://www.jiaokey.com/book/detail/13683116.html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中国文艺出版社 出版图书：https://www.jiaokey.com/tag/中国文艺出版社.html</w:t>
      </w:r>
    </w:p>
    <w:p>
      <w:r>
        <w:t>关键词搜索：https://www.jiaokey.com/tag/万水千山总是情  流行抒情歌曲100首.html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