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走上新路  常锡戏</w:t>
      </w:r>
    </w:p>
    <w:p>
      <w:r>
        <w:rPr>
          <w:rFonts w:ascii="宋体" w:hAnsi="宋体" w:eastAsia="宋体"/>
          <w:sz w:val="24"/>
        </w:rPr>
        <w:t>高晓声，叶至诚著；中华人民共和国文化艺术事业管理局，中国戏剧家协会编辑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走上新路  常锡戏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高晓声，叶至诚著；中华人民共和国文化艺术事业管理局，中国戏剧家协会编辑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本书出售、求购地址：https://www.jiaokey.com/book/detail/13683053.html</w:t>
      </w:r>
    </w:p>
    <w:p>
      <w:r>
        <w:t>更多相关图书推荐：https://www.jiaokey.com</w:t>
      </w:r>
    </w:p>
    <w:p>
      <w:r>
        <w:t>高晓声，叶至诚著；中华人民共和国文化艺术事业管理局，中国戏剧家协会编辑 其他作品：https://www.jiaokey.com/tag/高晓声，叶至诚著；中华人民共和国文化艺术事业管理局，中国戏剧家协会编辑.html</w:t>
      </w:r>
    </w:p>
    <w:p>
      <w:r>
        <w:t>通俗读物出版社 出版图书：https://www.jiaokey.com/tag/通俗读物出版社.html</w:t>
      </w:r>
    </w:p>
    <w:p>
      <w:r>
        <w:t>关键词搜索：https://www.jiaokey.com/tag/走上新路  常锡戏.html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