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弃园诗话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本书出售、求购地址：https://www.jiaokey.com/book/detail/13683004.html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世界图书上海出版公司,2014.03 出版图书：https://www.jiaokey.com/tag/世界图书上海出版公司,2014.03.html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