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融资约束、代理冲突与中国上市公司行为研究</w:t>
      </w:r>
    </w:p>
    <w:p>
      <w:r>
        <w:rPr>
          <w:rFonts w:ascii="宋体" w:hAnsi="宋体" w:eastAsia="宋体"/>
          <w:sz w:val="24"/>
        </w:rPr>
        <w:t>窦炜著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融资约束、代理冲突与中国上市公司行为研究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上市公司-投资-经济行为-研究-中国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本书出售、求购地址：https://www.jiaokey.com/book/detail/13682963.html</w:t>
      </w:r>
    </w:p>
    <w:p>
      <w:r>
        <w:t>更多相关图书推荐：https://www.jiaokey.com</w:t>
      </w:r>
    </w:p>
    <w:p>
      <w:r>
        <w:t>窦炜著 其他作品：https://www.jiaokey.com/tag/窦炜著.html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关键词搜索：https://www.jiaokey.com/tag/上市公司-投资-经济行为-研究-中国.html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