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许渊冲文集25  约翰·克里斯托夫  上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许渊冲文集25  约翰·克里斯托夫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本书出售、求购地址：https://www.jiaokey.com/book/detail/13682928.html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关键词搜索：https://www.jiaokey.com/tag/许渊冲文集25  约翰·克里斯托夫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