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书名：德宏世居少数民族舞蹈、乐器及傣剧概观</w:t>
      </w:r>
    </w:p>
    <w:p>
      <w:r>
        <w:t>作者：王宁莲主编；龚碧林，钟小勇副主编</w:t>
      </w:r>
    </w:p>
    <w:p>
      <w:r>
        <w:t>出版社：昆明：云南大学出版社</w:t>
      </w:r>
    </w:p>
    <w:p>
      <w:r>
        <w:t>出版日期：2012.11</w:t>
      </w:r>
    </w:p>
    <w:p>
      <w:r>
        <w:t>总页数：165</w:t>
      </w:r>
    </w:p>
    <w:p>
      <w:r>
        <w:t>更多请访问教客网: www.jiaokey.com</w:t>
      </w:r>
    </w:p>
    <w:p>
      <w:r>
        <w:t>德宏世居少数民族舞蹈、乐器及傣剧概观 评论地址：https://www.jiaokey.com/book/detail/13682898.html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