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圣经文学十二讲  圣经、次经、伪经、死海古卷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圣经文学十二讲  圣经、次经、伪经、死海古卷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本书出售、求购地址：https://www.jiaokey.com/book/detail/13682896.html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关键词搜索：https://www.jiaokey.com/tag/圣经文学十二讲  圣经、次经、伪经、死海古卷.html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