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书名：百年之祀  阿甲先生百年诞辰学术研讨会文集</w:t>
      </w:r>
    </w:p>
    <w:p>
      <w:r>
        <w:t>作者：王文章名誉主编；刘祯主编；李玲副主编</w:t>
      </w:r>
    </w:p>
    <w:p>
      <w:r>
        <w:t>出版社：北京：文化艺术出版社</w:t>
      </w:r>
    </w:p>
    <w:p>
      <w:r>
        <w:t>出版日期：2008.07</w:t>
      </w:r>
    </w:p>
    <w:p>
      <w:r>
        <w:t>总页数：208</w:t>
      </w:r>
    </w:p>
    <w:p>
      <w:r>
        <w:t>更多请访问教客网: www.jiaokey.com</w:t>
      </w:r>
    </w:p>
    <w:p>
      <w:r>
        <w:t>百年之祀  阿甲先生百年诞辰学术研讨会文集 评论地址：https://www.jiaokey.com/book/detail/13682894.html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