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全国民族乐器演奏社会艺术水平考级系列丛书  陶笛考级曲集  第1级  第9级</w:t>
      </w:r>
    </w:p>
    <w:p>
      <w:r>
        <w:rPr>
          <w:rFonts w:ascii="宋体" w:hAnsi="宋体" w:eastAsia="宋体"/>
          <w:sz w:val="24"/>
        </w:rPr>
        <w:t>朴东生编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全国民族乐器演奏社会艺术水平考级系列丛书  陶笛考级曲集  第1级  第9级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民族管乐曲-器乐曲-中国-选集-水平考试-自学参考资料-笛子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本书出售、求购地址：https://www.jiaokey.com/book/detail/13682881.html</w:t>
      </w:r>
    </w:p>
    <w:p>
      <w:r>
        <w:t>更多相关图书推荐：https://www.jiaokey.com</w:t>
      </w:r>
    </w:p>
    <w:p>
      <w:r>
        <w:t>朴东生编 其他作品：https://www.jiaokey.com/tag/朴东生编.html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关键词搜索：https://www.jiaokey.com/tag/民族管乐曲-器乐曲-中国-选集-水平考试-自学参考资料-笛子.html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