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书名：警营发明家  江鹰</w:t>
      </w:r>
    </w:p>
    <w:p>
      <w:r>
        <w:t>作者：中共中央宣传部新闻局，解放军总政治部宣传部宣传局，武&lt;font color=Red&gt;警&lt;/font&gt;部队政治部宣传部编</w:t>
      </w:r>
    </w:p>
    <w:p>
      <w:r>
        <w:t>出版社：北京:学习出版社,2010.03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警营发明家  江鹰 评论地址：https://www.jiaokey.com/book/detail/13682865.html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