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贵平吟草</w:t>
      </w:r>
    </w:p>
    <w:p>
      <w:r>
        <w:rPr>
          <w:rFonts w:ascii="宋体" w:hAnsi="宋体" w:eastAsia="宋体"/>
          <w:sz w:val="24"/>
        </w:rPr>
        <w:t>朱贵平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贵平吟草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9787550006959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朱贵平先生多年来创作的诗词集，作者主要以诗和词、联形式，表达了爱国、爱生活的情怀。作者直抒胸臆，写的都是自己的真实情感，又着意家、乡、园三个字。表现了作者崇尚自然，热爱生命，勇于追求美好生活的心境。</w:t>
      </w:r>
    </w:p>
    <w:p/>
    <w:p>
      <w:r>
        <w:t>本书出售、求购地址：https://www.jiaokey.com/book/detail/13682858.html</w:t>
      </w:r>
    </w:p>
    <w:p>
      <w:r>
        <w:t>更多当代作品（1949年~）图书推荐：https://www.jiaokey.com</w:t>
      </w:r>
    </w:p>
    <w:p>
      <w:r>
        <w:t>朱贵平 其他作品：https://www.jiaokey.com/tag/朱贵平.html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