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书名：驼泉清清  歌唱循化歌曲选</w:t>
      </w:r>
    </w:p>
    <w:p>
      <w:r>
        <w:t>作者：王建忠主编；沈世杰，詹晋文副主编</w:t>
      </w:r>
    </w:p>
    <w:p>
      <w:r>
        <w:t>出版社：北京:中国广播电视出版社,2011.04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驼泉清清  歌唱循化歌曲选 评论地址：https://www.jiaokey.com/book/detail/13682798.html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