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NASA用人术</w:t>
      </w:r>
    </w:p>
    <w:p>
      <w:r>
        <w:rPr>
          <w:rFonts w:ascii="宋体" w:hAnsi="宋体" w:eastAsia="宋体"/>
          <w:sz w:val="24"/>
        </w:rPr>
        <w:t>查尔斯·佩勒林CharlesPellerin；李芳龄译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查尔斯·佩勒林CharlesPellerin；李芳龄译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本书出售、求购地址：https://www.jiaokey.com/book/detail/13682794.html</w:t>
      </w:r>
    </w:p>
    <w:p>
      <w:r>
        <w:t>更多相关图书推荐：https://www.jiaokey.com</w:t>
      </w:r>
    </w:p>
    <w:p>
      <w:r>
        <w:t>查尔斯·佩勒林CharlesPellerin；李芳龄译 其他作品：https://www.jiaokey.com/tag/查尔斯·佩勒林CharlesPellerin；李芳龄译.html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关键词搜索：https://www.jiaokey.com/tag/NASA用人术.html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