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质量分析与控制技术常识  第2版</w:t>
      </w:r>
    </w:p>
    <w:p>
      <w:r>
        <w:rPr>
          <w:rFonts w:ascii="宋体" w:hAnsi="宋体" w:eastAsia="宋体"/>
          <w:sz w:val="24"/>
        </w:rPr>
        <w:t>尤晨主编；宋毅副主编；葛金印，王猛主审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质量分析与控制技术常识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尤晨主编；宋毅副主编；葛金印，王猛主审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本书出售、求购地址：https://www.jiaokey.com/book/detail/13682788.html</w:t>
      </w:r>
    </w:p>
    <w:p>
      <w:r>
        <w:t>更多相关图书推荐：https://www.jiaokey.com</w:t>
      </w:r>
    </w:p>
    <w:p>
      <w:r>
        <w:t>尤晨主编；宋毅副主编；葛金印，王猛主审 其他作品：https://www.jiaokey.com/tag/尤晨主编；宋毅副主编；葛金印，王猛主审.html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关键词搜索：https://www.jiaokey.com/tag/质量分析与控制技术常识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