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丛山主编；盛茂林副主编；高纪文，夏福芳，倪银珠参编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丛山主编；盛茂林副主编；高纪文，夏福芳，倪银珠参编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本书出售、求购地址：https://www.jiaokey.com/book/detail/13682787.html</w:t>
      </w:r>
    </w:p>
    <w:p>
      <w:r>
        <w:t>更多相关图书推荐：https://www.jiaokey.com</w:t>
      </w:r>
    </w:p>
    <w:p>
      <w:r>
        <w:t>丛山主编；盛茂林副主编；高纪文，夏福芳，倪银珠参编 其他作品：https://www.jiaokey.com/tag/丛山主编；盛茂林副主编；高纪文，夏福芳，倪银珠参编.html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