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推销实务与技巧  学习情境  案例分析  项目训练  第2版</w:t>
      </w:r>
    </w:p>
    <w:p>
      <w:r>
        <w:rPr>
          <w:rFonts w:ascii="宋体" w:hAnsi="宋体" w:eastAsia="宋体"/>
          <w:sz w:val="24"/>
        </w:rPr>
        <w:t>谢和书，陈君主编；沈利剑，李文贵，李晓蓉副主编；廖珊，何函翊参编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推销实务与技巧  学习情境  案例分析  项目训练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谢和书，陈君主编；沈利剑，李文贵，李晓蓉副主编；廖珊，何函翊参编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本书出售、求购地址：https://www.jiaokey.com/book/detail/13682786.html</w:t>
      </w:r>
    </w:p>
    <w:p>
      <w:r>
        <w:t>更多相关图书推荐：https://www.jiaokey.com</w:t>
      </w:r>
    </w:p>
    <w:p>
      <w:r>
        <w:t>谢和书，陈君主编；沈利剑，李文贵，李晓蓉副主编；廖珊，何函翊参编 其他作品：https://www.jiaokey.com/tag/谢和书，陈君主编；沈利剑，李文贵，李晓蓉副主编；廖珊，何函翊参编.html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关键词搜索：https://www.jiaokey.com/tag/推销实务与技巧  学习情境  案例分析  项目训练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