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金融部门服务县域经济的思考与对策</w:t>
      </w:r>
    </w:p>
    <w:p>
      <w:r>
        <w:rPr>
          <w:rFonts w:ascii="宋体" w:hAnsi="宋体" w:eastAsia="宋体"/>
          <w:sz w:val="24"/>
        </w:rPr>
        <w:t>滕冲，曹汝华主编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金融部门服务县域经济的思考与对策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滕冲，曹汝华主编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本书出售、求购地址：https://www.jiaokey.com/book/detail/13682770.html</w:t>
      </w:r>
    </w:p>
    <w:p>
      <w:r>
        <w:t>更多相关图书推荐：https://www.jiaokey.com</w:t>
      </w:r>
    </w:p>
    <w:p>
      <w:r>
        <w:t>滕冲，曹汝华主编 其他作品：https://www.jiaokey.com/tag/滕冲，曹汝华主编.html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关键词搜索：https://www.jiaokey.com/tag/金融部门服务县域经济的思考与对策.html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