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中国县域经济发展案例选</w:t>
      </w:r>
    </w:p>
    <w:p>
      <w:r>
        <w:rPr>
          <w:rFonts w:ascii="宋体" w:hAnsi="宋体" w:eastAsia="宋体"/>
          <w:sz w:val="24"/>
        </w:rPr>
        <w:t>齐子忠，滕四波主编；林阳生等撰稿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中国县域经济发展案例选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齐子忠，滕四波主编；林阳生等撰稿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本书出售、求购地址：https://www.jiaokey.com/book/detail/13682753.html</w:t>
      </w:r>
    </w:p>
    <w:p>
      <w:r>
        <w:t>更多相关图书推荐：https://www.jiaokey.com</w:t>
      </w:r>
    </w:p>
    <w:p>
      <w:r>
        <w:t>齐子忠，滕四波主编；林阳生等撰稿 其他作品：https://www.jiaokey.com/tag/齐子忠，滕四波主编；林阳生等撰稿.html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关键词搜索：https://www.jiaokey.com/tag/中国县域经济发展案例选.html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