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这种事不必老板交代  最受欢迎的74条工作天则</w:t>
      </w:r>
    </w:p>
    <w:p>
      <w:r>
        <w:rPr>
          <w:rFonts w:ascii="宋体" w:hAnsi="宋体" w:eastAsia="宋体"/>
          <w:sz w:val="24"/>
        </w:rPr>
        <w:t>杨尚燃，张仲超编著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2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这种事不必老板交代  最受欢迎的74条工作天则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杨尚燃，张仲超编著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本书出售、求购地址：https://www.jiaokey.com/book/detail/13682749.html</w:t>
      </w:r>
    </w:p>
    <w:p>
      <w:r>
        <w:t>更多相关图书推荐：https://www.jiaokey.com</w:t>
      </w:r>
    </w:p>
    <w:p>
      <w:r>
        <w:t>杨尚燃，张仲超编著 其他作品：https://www.jiaokey.com/tag/杨尚燃，张仲超编著.html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关键词搜索：https://www.jiaokey.com/tag/企业管理-职工培训-通俗读物.html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