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银行、税务、工商表单填制技能实务</w:t>
      </w:r>
    </w:p>
    <w:p>
      <w:r>
        <w:rPr>
          <w:rFonts w:ascii="宋体" w:hAnsi="宋体" w:eastAsia="宋体"/>
          <w:sz w:val="24"/>
        </w:rPr>
        <w:t>陈海红，林依娴，何荣华编著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银行、税务、工商表单填制技能实务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陈海红，林依娴，何荣华编著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本书出售、求购地址：https://www.jiaokey.com/book/detail/13682745.html</w:t>
      </w:r>
    </w:p>
    <w:p>
      <w:r>
        <w:t>更多相关图书推荐：https://www.jiaokey.com</w:t>
      </w:r>
    </w:p>
    <w:p>
      <w:r>
        <w:t>陈海红，林依娴，何荣华编著 其他作品：https://www.jiaokey.com/tag/陈海红，林依娴，何荣华编著.html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关键词搜索：https://www.jiaokey.com/tag/银行、税务、工商表单填制技能实务.html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