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电信创新：基于理论的分析和现实的考察</w:t>
      </w:r>
    </w:p>
    <w:p>
      <w:r>
        <w:rPr>
          <w:rFonts w:ascii="宋体" w:hAnsi="宋体" w:eastAsia="宋体"/>
          <w:sz w:val="24"/>
        </w:rPr>
        <w:t>李仕明，沈焱，王晓明，谭杨，刘耕著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电信创新：基于理论的分析和现实的考察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李仕明，沈焱，王晓明，谭杨，刘耕著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本书出售、求购地址：https://www.jiaokey.com/book/detail/13682742.html</w:t>
      </w:r>
    </w:p>
    <w:p>
      <w:r>
        <w:t>更多相关图书推荐：https://www.jiaokey.com</w:t>
      </w:r>
    </w:p>
    <w:p>
      <w:r>
        <w:t>李仕明，沈焱，王晓明，谭杨，刘耕著 其他作品：https://www.jiaokey.com/tag/李仕明，沈焱，王晓明，谭杨，刘耕著.html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关键词搜索：https://www.jiaokey.com/tag/电信创新：基于理论的分析和现实的考察.html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